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ChatGPTによるなぜなぜ分析チェックリスト</w:t>
      </w:r>
    </w:p>
    <w:p>
      <w:r>
        <w:t>こちらが、製造業の現場担当者向け「ChatGPTによるなぜなぜ分析」チェックリストです。プロンプト設計から現場活用まで、実務でそのまま使える形式でまとめています。</w:t>
      </w:r>
    </w:p>
    <w:p>
      <w:pPr>
        <w:pStyle w:val="Heading1"/>
      </w:pPr>
      <w:r>
        <w:t>✅ ChatGPTでなぜなぜ分析を行うためのチェックリスト</w:t>
      </w:r>
    </w:p>
    <w:p>
      <w:pPr>
        <w:pStyle w:val="Heading2"/>
      </w:pPr>
      <w:r>
        <w:t>🧠 1. ChatGPTへの役割設定</w:t>
      </w:r>
    </w:p>
    <w:p>
      <w:pPr>
        <w:pStyle w:val="ListBullet"/>
      </w:pPr>
      <w:r>
        <w:t>☐ 「あなたは品質管理の専門家です」と明示した</w:t>
      </w:r>
    </w:p>
    <w:p>
      <w:pPr>
        <w:pStyle w:val="ListBullet"/>
      </w:pPr>
      <w:r>
        <w:t>☐ 現場に即した立場（製造業、ライン担当など）を指定した</w:t>
      </w:r>
    </w:p>
    <w:p>
      <w:pPr>
        <w:pStyle w:val="Heading2"/>
      </w:pPr>
      <w:r>
        <w:t>📌 2. 問題の提示</w:t>
      </w:r>
    </w:p>
    <w:p>
      <w:pPr>
        <w:pStyle w:val="ListBullet"/>
      </w:pPr>
      <w:r>
        <w:t>☐ 問題を一文で具体的に書いた（例：ラベル貼りミス）</w:t>
      </w:r>
    </w:p>
    <w:p>
      <w:pPr>
        <w:pStyle w:val="ListBullet"/>
      </w:pPr>
      <w:r>
        <w:t>☐ 発生場所・時期・頻度などの背景情報を含めた</w:t>
      </w:r>
    </w:p>
    <w:p>
      <w:pPr>
        <w:pStyle w:val="ListBullet"/>
      </w:pPr>
      <w:r>
        <w:t>☐ 参考要因（作業手順、人員、教育、機器）を示した</w:t>
      </w:r>
    </w:p>
    <w:p>
      <w:pPr>
        <w:pStyle w:val="Heading2"/>
      </w:pPr>
      <w:r>
        <w:t>📝 3. 出力形式の指示</w:t>
      </w:r>
    </w:p>
    <w:p>
      <w:pPr>
        <w:pStyle w:val="ListBullet"/>
      </w:pPr>
      <w:r>
        <w:t>☐ 「なぜ1」〜「なぜ5」の形式を明示した</w:t>
      </w:r>
    </w:p>
    <w:p>
      <w:pPr>
        <w:pStyle w:val="ListBullet"/>
      </w:pPr>
      <w:r>
        <w:t>☐ 箇条書き or 番号付きで出力するよう指示した</w:t>
      </w:r>
    </w:p>
    <w:p>
      <w:pPr>
        <w:pStyle w:val="ListBullet"/>
      </w:pPr>
      <w:r>
        <w:t>☐ 最後に「根本原因と対策提案」も求めた</w:t>
      </w:r>
    </w:p>
    <w:p>
      <w:pPr>
        <w:pStyle w:val="Heading2"/>
      </w:pPr>
      <w:r>
        <w:t>⚠️ 4. 使用時の注意</w:t>
      </w:r>
    </w:p>
    <w:p>
      <w:pPr>
        <w:pStyle w:val="ListBullet"/>
      </w:pPr>
      <w:r>
        <w:t>☐ ChatGPTの出力は「仮説」であり、現場検証が必要</w:t>
      </w:r>
    </w:p>
    <w:p>
      <w:pPr>
        <w:pStyle w:val="ListBullet"/>
      </w:pPr>
      <w:r>
        <w:t>☐ 実際のデータや事実で確認する工程を含めている</w:t>
      </w:r>
    </w:p>
    <w:p>
      <w:pPr>
        <w:pStyle w:val="ListBullet"/>
      </w:pPr>
      <w:r>
        <w:t>☐ 社外秘や個人情報などを含まないよう注意した</w:t>
      </w:r>
    </w:p>
    <w:p>
      <w:pPr>
        <w:pStyle w:val="Heading2"/>
      </w:pPr>
      <w:r>
        <w:t>🎯 5. 活用目的の確認</w:t>
      </w:r>
    </w:p>
    <w:p>
      <w:pPr>
        <w:pStyle w:val="ListBullet"/>
      </w:pPr>
      <w:r>
        <w:t>☐ 初動対応の迅速化（仮説のたたき台として使用）</w:t>
      </w:r>
    </w:p>
    <w:p>
      <w:pPr>
        <w:pStyle w:val="ListBullet"/>
      </w:pPr>
      <w:r>
        <w:t>☐ 会議資料・ブレスト用の原因候補整理に使用</w:t>
      </w:r>
    </w:p>
    <w:p>
      <w:pPr>
        <w:pStyle w:val="ListBullet"/>
      </w:pPr>
      <w:r>
        <w:t>☐ 新人教育・指導の補助ツールとして使用</w:t>
      </w:r>
    </w:p>
    <w:p>
      <w:r>
        <w:t>このチェックリストは、印刷して現場のデスクや会議室に貼っておくのもおすすめです。必要があれば、Word・PDF版にもできますので、お声かけください！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