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31" w:rsidRDefault="00C83453">
      <w:pPr>
        <w:pStyle w:val="1"/>
      </w:pPr>
      <w:bookmarkStart w:id="0" w:name="_GoBack"/>
      <w:bookmarkEnd w:id="0"/>
      <w:r>
        <w:t>【トレイ包装作業】手順書</w:t>
      </w:r>
    </w:p>
    <w:p w:rsidR="00B03F31" w:rsidRDefault="00C83453">
      <w:pPr>
        <w:pStyle w:val="21"/>
      </w:pPr>
      <w:r>
        <w:t xml:space="preserve">1. </w:t>
      </w:r>
      <w:r>
        <w:t>作業概要</w:t>
      </w:r>
    </w:p>
    <w:p w:rsidR="00B03F31" w:rsidRDefault="00C83453">
      <w:r>
        <w:t>製品をトレイに正しく配置し、包装フィルムで密着包装・シール加工を行うことで、製品の外観品質と衛生を確保する。</w:t>
      </w:r>
    </w:p>
    <w:p w:rsidR="00B03F31" w:rsidRDefault="00C83453">
      <w:pPr>
        <w:pStyle w:val="21"/>
      </w:pPr>
      <w:r>
        <w:t xml:space="preserve">2. </w:t>
      </w:r>
      <w:r>
        <w:t>使用材料・道具</w:t>
      </w:r>
    </w:p>
    <w:p w:rsidR="00B03F31" w:rsidRDefault="00C83453">
      <w:r>
        <w:t xml:space="preserve">- </w:t>
      </w:r>
      <w:r>
        <w:t>【材料】</w:t>
      </w:r>
    </w:p>
    <w:p w:rsidR="00B03F31" w:rsidRDefault="00C83453">
      <w:r>
        <w:t xml:space="preserve">  </w:t>
      </w:r>
      <w:r>
        <w:t>・包装対象の製品</w:t>
      </w:r>
    </w:p>
    <w:p w:rsidR="00B03F31" w:rsidRDefault="00C83453">
      <w:r>
        <w:t xml:space="preserve">  </w:t>
      </w:r>
      <w:r>
        <w:t>・トレイ（規定サイズ・種類）</w:t>
      </w:r>
    </w:p>
    <w:p w:rsidR="00B03F31" w:rsidRDefault="00C83453">
      <w:r>
        <w:t xml:space="preserve">  </w:t>
      </w:r>
      <w:r>
        <w:t>・包装フィルム（対応フィルム材質・サイズ）</w:t>
      </w:r>
    </w:p>
    <w:p w:rsidR="00B03F31" w:rsidRDefault="00C83453">
      <w:r>
        <w:t xml:space="preserve">  </w:t>
      </w:r>
      <w:r>
        <w:t>・吸水シート（必要な場合）</w:t>
      </w:r>
    </w:p>
    <w:p w:rsidR="00B03F31" w:rsidRDefault="00C83453">
      <w:r>
        <w:t xml:space="preserve">  </w:t>
      </w:r>
      <w:r>
        <w:t>・ラベル（品名・ロット・期限表示）</w:t>
      </w:r>
    </w:p>
    <w:p w:rsidR="00B03F31" w:rsidRDefault="00C83453">
      <w:r>
        <w:t xml:space="preserve">- </w:t>
      </w:r>
      <w:r>
        <w:t>【道具】</w:t>
      </w:r>
    </w:p>
    <w:p w:rsidR="00B03F31" w:rsidRDefault="00C83453">
      <w:r>
        <w:t xml:space="preserve">  </w:t>
      </w:r>
      <w:r>
        <w:t>・シーラー機（温度設定確認済）</w:t>
      </w:r>
    </w:p>
    <w:p w:rsidR="00B03F31" w:rsidRDefault="00C83453">
      <w:r>
        <w:t xml:space="preserve">  </w:t>
      </w:r>
      <w:r>
        <w:t>・計量器（キャリブレーション済）</w:t>
      </w:r>
    </w:p>
    <w:p w:rsidR="00B03F31" w:rsidRDefault="00C83453">
      <w:r>
        <w:t xml:space="preserve">  </w:t>
      </w:r>
      <w:r>
        <w:t>・作業用手袋（清潔品）</w:t>
      </w:r>
    </w:p>
    <w:p w:rsidR="00B03F31" w:rsidRDefault="00C83453">
      <w:r>
        <w:t xml:space="preserve">  </w:t>
      </w:r>
      <w:r>
        <w:t>・アルコールスプレー・クリーンクロス</w:t>
      </w:r>
    </w:p>
    <w:p w:rsidR="00B03F31" w:rsidRDefault="00C83453">
      <w:r>
        <w:t xml:space="preserve">  </w:t>
      </w:r>
      <w:r>
        <w:t>・マーカー・チェックリスト表</w:t>
      </w:r>
    </w:p>
    <w:p w:rsidR="00B03F31" w:rsidRDefault="00C83453">
      <w:pPr>
        <w:pStyle w:val="21"/>
      </w:pPr>
      <w:r>
        <w:t xml:space="preserve">3. </w:t>
      </w:r>
      <w:r>
        <w:t>詳細手順</w:t>
      </w:r>
    </w:p>
    <w:p w:rsidR="00B03F31" w:rsidRDefault="00C83453">
      <w:r>
        <w:t xml:space="preserve">1. </w:t>
      </w:r>
      <w:r>
        <w:t>作業エリアと道具の清掃・消毒</w:t>
      </w:r>
    </w:p>
    <w:p w:rsidR="00B03F31" w:rsidRDefault="00C83453">
      <w:r>
        <w:t xml:space="preserve">2. </w:t>
      </w:r>
      <w:r>
        <w:t>資材準備・確認</w:t>
      </w:r>
    </w:p>
    <w:p w:rsidR="00B03F31" w:rsidRDefault="00C83453">
      <w:r>
        <w:t xml:space="preserve">3. </w:t>
      </w:r>
      <w:r>
        <w:t>製品配置（向き・数量・間隔確認）</w:t>
      </w:r>
    </w:p>
    <w:p w:rsidR="00B03F31" w:rsidRDefault="00C83453">
      <w:r>
        <w:t xml:space="preserve">4. </w:t>
      </w:r>
      <w:r>
        <w:t>フィルム包装（たるみ防止）</w:t>
      </w:r>
    </w:p>
    <w:p w:rsidR="00B03F31" w:rsidRDefault="00C83453">
      <w:r>
        <w:t xml:space="preserve">5. </w:t>
      </w:r>
      <w:r>
        <w:t>シール加工（重なり確認）</w:t>
      </w:r>
    </w:p>
    <w:p w:rsidR="00B03F31" w:rsidRDefault="00C83453">
      <w:r>
        <w:t xml:space="preserve">6. </w:t>
      </w:r>
      <w:r>
        <w:t>ラベル貼付（中央・水平に）</w:t>
      </w:r>
    </w:p>
    <w:p w:rsidR="00B03F31" w:rsidRDefault="00C83453">
      <w:r>
        <w:t xml:space="preserve">7. </w:t>
      </w:r>
      <w:r>
        <w:t>最終外観チェック</w:t>
      </w:r>
    </w:p>
    <w:p w:rsidR="00B03F31" w:rsidRDefault="00C83453">
      <w:pPr>
        <w:pStyle w:val="21"/>
      </w:pPr>
      <w:r>
        <w:lastRenderedPageBreak/>
        <w:t xml:space="preserve">4. </w:t>
      </w:r>
      <w:r>
        <w:t>注意事項</w:t>
      </w:r>
    </w:p>
    <w:p w:rsidR="00B03F31" w:rsidRDefault="00C83453">
      <w:r>
        <w:t xml:space="preserve">- </w:t>
      </w:r>
      <w:r>
        <w:t>作業前に手洗い・手袋交換を徹底</w:t>
      </w:r>
    </w:p>
    <w:p w:rsidR="00B03F31" w:rsidRDefault="00C83453">
      <w:r>
        <w:t xml:space="preserve">- </w:t>
      </w:r>
      <w:r>
        <w:t>フィルム密着確認</w:t>
      </w:r>
    </w:p>
    <w:p w:rsidR="00B03F31" w:rsidRDefault="00C83453">
      <w:r>
        <w:t xml:space="preserve">- </w:t>
      </w:r>
      <w:r>
        <w:t>ラベル品番と製品の照合</w:t>
      </w:r>
    </w:p>
    <w:p w:rsidR="00B03F31" w:rsidRDefault="00C83453">
      <w:r>
        <w:t xml:space="preserve">- </w:t>
      </w:r>
      <w:r>
        <w:t>シール機温度確認</w:t>
      </w:r>
    </w:p>
    <w:p w:rsidR="00B03F31" w:rsidRDefault="00C83453">
      <w:r>
        <w:t xml:space="preserve">- </w:t>
      </w:r>
      <w:r>
        <w:t>異物発見時は速やかに報告</w:t>
      </w:r>
    </w:p>
    <w:p w:rsidR="00B03F31" w:rsidRDefault="00C83453">
      <w:r>
        <w:t>- 2</w:t>
      </w:r>
      <w:r>
        <w:t>名体制での相互チェック推奨</w:t>
      </w:r>
    </w:p>
    <w:p w:rsidR="00B03F31" w:rsidRDefault="00C83453">
      <w:pPr>
        <w:pStyle w:val="21"/>
      </w:pPr>
      <w:r>
        <w:t xml:space="preserve">5. </w:t>
      </w:r>
      <w:r>
        <w:t>品質チェック項目</w:t>
      </w:r>
    </w:p>
    <w:p w:rsidR="00B03F31" w:rsidRDefault="00C83453">
      <w:r>
        <w:t xml:space="preserve">- </w:t>
      </w:r>
      <w:r>
        <w:t>製品配置（向き・数量・間隔）</w:t>
      </w:r>
    </w:p>
    <w:p w:rsidR="00B03F31" w:rsidRDefault="00C83453">
      <w:r>
        <w:t xml:space="preserve">- </w:t>
      </w:r>
      <w:r>
        <w:t>包装状態（破れ・シワなし）</w:t>
      </w:r>
    </w:p>
    <w:p w:rsidR="00B03F31" w:rsidRDefault="00C83453">
      <w:r>
        <w:t xml:space="preserve">- </w:t>
      </w:r>
      <w:r>
        <w:t>シール状態（漏れなし）</w:t>
      </w:r>
    </w:p>
    <w:p w:rsidR="00B03F31" w:rsidRDefault="00C83453">
      <w:r>
        <w:t xml:space="preserve">- </w:t>
      </w:r>
      <w:r>
        <w:t>ラベル状態（位置ずれ・誤記なし）</w:t>
      </w:r>
    </w:p>
    <w:p w:rsidR="00B03F31" w:rsidRDefault="00C83453">
      <w:r>
        <w:t xml:space="preserve">- </w:t>
      </w:r>
      <w:r>
        <w:t>外観検査（異物なし、きれい）</w:t>
      </w:r>
    </w:p>
    <w:p w:rsidR="00B03F31" w:rsidRDefault="00C83453">
      <w:r>
        <w:t xml:space="preserve">- </w:t>
      </w:r>
      <w:r>
        <w:t>識別情報（ロット・期限正確）</w:t>
      </w:r>
    </w:p>
    <w:sectPr w:rsidR="00B03F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03F31"/>
    <w:rsid w:val="00B47730"/>
    <w:rsid w:val="00C8345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74D769CB-DD62-4096-89E1-69F7417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CA6CA-074D-4701-A9B9-6746D61F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【トレイ包装作業】手順書</vt:lpstr>
      <vt:lpstr>    1. 作業概要</vt:lpstr>
      <vt:lpstr>    2. 使用材料・道具</vt:lpstr>
      <vt:lpstr>    3. 詳細手順</vt:lpstr>
      <vt:lpstr>    4. 注意事項</vt:lpstr>
      <vt:lpstr>    5. 品質チェック項目</vt:lpstr>
      <vt:lpstr/>
    </vt:vector>
  </TitlesOfParts>
  <Manager/>
  <Company/>
  <LinksUpToDate>false</LinksUpToDate>
  <CharactersWithSpaces>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OYAJI</cp:lastModifiedBy>
  <cp:revision>2</cp:revision>
  <dcterms:created xsi:type="dcterms:W3CDTF">2025-04-28T04:38:00Z</dcterms:created>
  <dcterms:modified xsi:type="dcterms:W3CDTF">2025-04-28T04:38:00Z</dcterms:modified>
  <cp:category/>
</cp:coreProperties>
</file>