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床掃除の作業手順書（テンプレート）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作業名</w:t>
            </w:r>
          </w:p>
        </w:tc>
        <w:tc>
          <w:tcPr>
            <w:tcW w:type="dxa" w:w="4320"/>
          </w:tcPr>
          <w:p>
            <w:r>
              <w:t>（記入例を参考に入力）</w:t>
            </w:r>
          </w:p>
        </w:tc>
      </w:tr>
      <w:tr>
        <w:tc>
          <w:tcPr>
            <w:tcW w:type="dxa" w:w="4320"/>
          </w:tcPr>
          <w:p>
            <w:r>
              <w:t>作業対象場所</w:t>
            </w:r>
          </w:p>
        </w:tc>
        <w:tc>
          <w:tcPr>
            <w:tcW w:type="dxa" w:w="4320"/>
          </w:tcPr>
          <w:p>
            <w:r>
              <w:t>（記入例を参考に入力）</w:t>
            </w:r>
          </w:p>
        </w:tc>
      </w:tr>
      <w:tr>
        <w:tc>
          <w:tcPr>
            <w:tcW w:type="dxa" w:w="4320"/>
          </w:tcPr>
          <w:p>
            <w:r>
              <w:t>作業実施者</w:t>
            </w:r>
          </w:p>
        </w:tc>
        <w:tc>
          <w:tcPr>
            <w:tcW w:type="dxa" w:w="4320"/>
          </w:tcPr>
          <w:p>
            <w:r>
              <w:t>（記入例を参考に入力）</w:t>
            </w:r>
          </w:p>
        </w:tc>
      </w:tr>
      <w:tr>
        <w:tc>
          <w:tcPr>
            <w:tcW w:type="dxa" w:w="4320"/>
          </w:tcPr>
          <w:p>
            <w:r>
              <w:t>作業頻度</w:t>
            </w:r>
          </w:p>
        </w:tc>
        <w:tc>
          <w:tcPr>
            <w:tcW w:type="dxa" w:w="4320"/>
          </w:tcPr>
          <w:p>
            <w:r>
              <w:t>（記入例を参考に入力）</w:t>
            </w:r>
          </w:p>
        </w:tc>
      </w:tr>
      <w:tr>
        <w:tc>
          <w:tcPr>
            <w:tcW w:type="dxa" w:w="4320"/>
          </w:tcPr>
          <w:p>
            <w:r>
              <w:t>所要時間</w:t>
            </w:r>
          </w:p>
        </w:tc>
        <w:tc>
          <w:tcPr>
            <w:tcW w:type="dxa" w:w="4320"/>
          </w:tcPr>
          <w:p>
            <w:r>
              <w:t>（記入例を参考に入力）</w:t>
            </w:r>
          </w:p>
        </w:tc>
      </w:tr>
      <w:tr>
        <w:tc>
          <w:tcPr>
            <w:tcW w:type="dxa" w:w="4320"/>
          </w:tcPr>
          <w:p>
            <w:r>
              <w:t>必要な道具</w:t>
            </w:r>
          </w:p>
        </w:tc>
        <w:tc>
          <w:tcPr>
            <w:tcW w:type="dxa" w:w="4320"/>
          </w:tcPr>
          <w:p>
            <w:r>
              <w:t>（記入例を参考に入力）</w:t>
            </w:r>
          </w:p>
        </w:tc>
      </w:tr>
      <w:tr>
        <w:tc>
          <w:tcPr>
            <w:tcW w:type="dxa" w:w="4320"/>
          </w:tcPr>
          <w:p>
            <w:r>
              <w:t>安全上の注意点</w:t>
            </w:r>
          </w:p>
        </w:tc>
        <w:tc>
          <w:tcPr>
            <w:tcW w:type="dxa" w:w="4320"/>
          </w:tcPr>
          <w:p>
            <w:r>
              <w:t>（記入例を参考に入力）</w:t>
            </w:r>
          </w:p>
        </w:tc>
      </w:tr>
      <w:tr>
        <w:tc>
          <w:tcPr>
            <w:tcW w:type="dxa" w:w="4320"/>
          </w:tcPr>
          <w:p>
            <w:r>
              <w:t>作業手順</w:t>
            </w:r>
          </w:p>
        </w:tc>
        <w:tc>
          <w:tcPr>
            <w:tcW w:type="dxa" w:w="4320"/>
          </w:tcPr>
          <w:p>
            <w:r>
              <w:t>（記入例を参考に入力）</w:t>
            </w:r>
          </w:p>
        </w:tc>
      </w:tr>
      <w:tr>
        <w:tc>
          <w:tcPr>
            <w:tcW w:type="dxa" w:w="4320"/>
          </w:tcPr>
          <w:p>
            <w:r>
              <w:t>点検方法</w:t>
            </w:r>
          </w:p>
        </w:tc>
        <w:tc>
          <w:tcPr>
            <w:tcW w:type="dxa" w:w="4320"/>
          </w:tcPr>
          <w:p>
            <w:r>
              <w:t>（記入例を参考に入力）</w:t>
            </w:r>
          </w:p>
        </w:tc>
      </w:tr>
      <w:tr>
        <w:tc>
          <w:tcPr>
            <w:tcW w:type="dxa" w:w="4320"/>
          </w:tcPr>
          <w:p>
            <w:r>
              <w:t>備考</w:t>
            </w:r>
          </w:p>
        </w:tc>
        <w:tc>
          <w:tcPr>
            <w:tcW w:type="dxa" w:w="4320"/>
          </w:tcPr>
          <w:p>
            <w:r>
              <w:t>（記入例を参考に入力）</w:t>
            </w:r>
          </w:p>
        </w:tc>
      </w:tr>
    </w:tbl>
    <w:p>
      <w:pPr>
        <w:pStyle w:val="Heading1"/>
      </w:pPr>
      <w:r>
        <w:br/>
        <w:t>■ 作業手順の詳細（例）</w:t>
      </w:r>
    </w:p>
    <w:p>
      <w:pPr>
        <w:pStyle w:val="ListNumber"/>
      </w:pPr>
      <w:r>
        <w:t>1. 準備作業：清掃カート・モップ・洗剤を準備し、清掃中の立て札を設置</w:t>
      </w:r>
    </w:p>
    <w:p>
      <w:pPr>
        <w:pStyle w:val="ListNumber"/>
      </w:pPr>
      <w:r>
        <w:t>2. ゴミ・障害物の除去：床のゴミを回収、備品を移動</w:t>
      </w:r>
    </w:p>
    <w:p>
      <w:pPr>
        <w:pStyle w:val="ListNumber"/>
      </w:pPr>
      <w:r>
        <w:t>3. 乾拭き（ドライ）作業：ドライモップでほこりを除去、隅々まで行う</w:t>
      </w:r>
    </w:p>
    <w:p>
      <w:pPr>
        <w:pStyle w:val="ListNumber"/>
      </w:pPr>
      <w:r>
        <w:t>4. 湿拭き（ウェット）作業：中性洗剤を含ませたモップで奥から手前へ清掃</w:t>
      </w:r>
    </w:p>
    <w:p>
      <w:pPr>
        <w:pStyle w:val="ListNumber"/>
      </w:pPr>
      <w:r>
        <w:t>5. 仕上げ：乾燥まで注意喚起、備品を戻す、点検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